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57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-2610/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7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Король Е.П.,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Ушакова Олега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фактически </w:t>
      </w:r>
      <w:r>
        <w:rPr>
          <w:rStyle w:val="cat-PassportDatagrp-29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8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31rplc-13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ОП-1 УМВД России по </w:t>
      </w:r>
      <w:r>
        <w:rPr>
          <w:rStyle w:val="cat-Addressgrp-0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4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Ушаков О.А., </w:t>
      </w:r>
      <w:r>
        <w:rPr>
          <w:rStyle w:val="cat-PassportDatagrp-30rplc-1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ранее привлеченный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ю,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вступи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вшему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законную силу </w:t>
      </w:r>
      <w:r>
        <w:rPr>
          <w:rStyle w:val="cat-Dategrp-9rplc-1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явля</w:t>
      </w:r>
      <w:r>
        <w:rPr>
          <w:rFonts w:ascii="Times New Roman" w:eastAsia="Times New Roman" w:hAnsi="Times New Roman" w:cs="Times New Roman"/>
          <w:sz w:val="27"/>
          <w:szCs w:val="27"/>
        </w:rPr>
        <w:t>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</w:t>
      </w:r>
      <w:r>
        <w:rPr>
          <w:rStyle w:val="cat-Dategrp-10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Сургутского городского суда ХМАО-Югры установлен административный надзор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обязательной явки для регистрации в ОВД по месту жительства 4 раза в месяц: 1, 2, 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 понедельник каждого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однако, он </w:t>
      </w:r>
      <w:r>
        <w:rPr>
          <w:rFonts w:ascii="Times New Roman" w:eastAsia="Times New Roman" w:hAnsi="Times New Roman" w:cs="Times New Roman"/>
          <w:sz w:val="27"/>
          <w:szCs w:val="27"/>
        </w:rPr>
        <w:t>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1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ОВД по месту жительства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5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ограничение,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Ушаков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418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Style w:val="cat-Dategrp-8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Style w:val="cat-Addressgrp-6rplc-2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УМВД России по </w:t>
      </w:r>
      <w:r>
        <w:rPr>
          <w:rStyle w:val="cat-Addressgrp-0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8rplc-2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от </w:t>
      </w:r>
      <w:r>
        <w:rPr>
          <w:rStyle w:val="cat-Dategrp-8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3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rStyle w:val="cat-Dategrp-12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прибытия поднадзорного лица на регистрацию от </w:t>
      </w:r>
      <w:r>
        <w:rPr>
          <w:rStyle w:val="cat-Dategrp-12rplc-3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предупреждения от </w:t>
      </w:r>
      <w:r>
        <w:rPr>
          <w:rStyle w:val="cat-Dategrp-12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разъяснения прав и обязанностей от </w:t>
      </w:r>
      <w:r>
        <w:rPr>
          <w:rStyle w:val="cat-Dategrp-12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расписки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официального предостережения от </w:t>
      </w:r>
      <w:r>
        <w:rPr>
          <w:rStyle w:val="cat-Dategrp-12rplc-3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3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4rplc-4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5rplc-4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4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8rplc-4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9rplc-4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0rplc-5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</w:t>
      </w:r>
      <w:r>
        <w:rPr>
          <w:rFonts w:ascii="Times New Roman" w:eastAsia="Times New Roman" w:hAnsi="Times New Roman" w:cs="Times New Roman"/>
          <w:sz w:val="27"/>
          <w:szCs w:val="27"/>
        </w:rPr>
        <w:t>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апелляционного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судебной коллегии по административным делам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суда </w:t>
      </w:r>
      <w:r>
        <w:rPr>
          <w:rStyle w:val="cat-Addressgrp-1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0rplc-5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 административный надзор на срок 8 лет с наложением административных ограничений;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мирового судьи судебного участка № </w:t>
      </w:r>
      <w:r>
        <w:rPr>
          <w:rStyle w:val="cat-UserDefinedgrp-36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22.03.225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КоАП РФ;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мирового судьи судебного участка № </w:t>
      </w:r>
      <w:r>
        <w:rPr>
          <w:rStyle w:val="cat-UserDefinedgrp-37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1rplc-6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ст.19.24 КоАП РФ;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мирового судьи судебного участка № </w:t>
      </w:r>
      <w:r>
        <w:rPr>
          <w:rStyle w:val="cat-UserDefinedgrp-38rplc-6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2rplc-6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ст.19.24 КоАП РФ;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регистрационного лица;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Его действия 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Ушаковым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вины.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Олега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ареста на срок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</w:p>
    <w:p>
      <w:pPr>
        <w:spacing w:before="0" w:after="0" w:line="238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32rplc-7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8rplc-7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</w:t>
      </w:r>
      <w:r>
        <w:rPr>
          <w:rStyle w:val="cat-Addressgrp-1rplc-7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PassportDatagrp-28rplc-7">
    <w:name w:val="cat-PassportData grp-2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PassportDatagrp-29rplc-9">
    <w:name w:val="cat-PassportData grp-29 rplc-9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31rplc-13">
    <w:name w:val="cat-Time grp-31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PassportDatagrp-30rplc-18">
    <w:name w:val="cat-PassportData grp-30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Dategrp-8rplc-28">
    <w:name w:val="cat-Date grp-8 rplc-28"/>
    <w:basedOn w:val="DefaultParagraphFont"/>
  </w:style>
  <w:style w:type="character" w:customStyle="1" w:styleId="cat-Dategrp-8rplc-30">
    <w:name w:val="cat-Date grp-8 rplc-30"/>
    <w:basedOn w:val="DefaultParagraphFont"/>
  </w:style>
  <w:style w:type="character" w:customStyle="1" w:styleId="cat-Dategrp-12rplc-32">
    <w:name w:val="cat-Date grp-12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Dategrp-13rplc-41">
    <w:name w:val="cat-Date grp-13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Dategrp-15rplc-43">
    <w:name w:val="cat-Date grp-15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Dategrp-16rplc-45">
    <w:name w:val="cat-Date grp-16 rplc-45"/>
    <w:basedOn w:val="DefaultParagraphFont"/>
  </w:style>
  <w:style w:type="character" w:customStyle="1" w:styleId="cat-Dategrp-18rplc-48">
    <w:name w:val="cat-Date grp-18 rplc-48"/>
    <w:basedOn w:val="DefaultParagraphFont"/>
  </w:style>
  <w:style w:type="character" w:customStyle="1" w:styleId="cat-Dategrp-19rplc-49">
    <w:name w:val="cat-Date grp-19 rplc-49"/>
    <w:basedOn w:val="DefaultParagraphFont"/>
  </w:style>
  <w:style w:type="character" w:customStyle="1" w:styleId="cat-Dategrp-17rplc-51">
    <w:name w:val="cat-Date grp-17 rplc-51"/>
    <w:basedOn w:val="DefaultParagraphFont"/>
  </w:style>
  <w:style w:type="character" w:customStyle="1" w:styleId="cat-Dategrp-10rplc-52">
    <w:name w:val="cat-Date grp-10 rplc-52"/>
    <w:basedOn w:val="DefaultParagraphFont"/>
  </w:style>
  <w:style w:type="character" w:customStyle="1" w:styleId="cat-Dategrp-17rplc-54">
    <w:name w:val="cat-Date grp-17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Dategrp-20rplc-56">
    <w:name w:val="cat-Date grp-20 rplc-56"/>
    <w:basedOn w:val="DefaultParagraphFont"/>
  </w:style>
  <w:style w:type="character" w:customStyle="1" w:styleId="cat-UserDefinedgrp-36rplc-58">
    <w:name w:val="cat-UserDefined grp-36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UserDefinedgrp-37rplc-61">
    <w:name w:val="cat-UserDefined grp-37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Dategrp-21rplc-63">
    <w:name w:val="cat-Date grp-21 rplc-63"/>
    <w:basedOn w:val="DefaultParagraphFont"/>
  </w:style>
  <w:style w:type="character" w:customStyle="1" w:styleId="cat-UserDefinedgrp-38rplc-65">
    <w:name w:val="cat-UserDefined grp-38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Dategrp-22rplc-67">
    <w:name w:val="cat-Date grp-22 rplc-67"/>
    <w:basedOn w:val="DefaultParagraphFont"/>
  </w:style>
  <w:style w:type="character" w:customStyle="1" w:styleId="cat-Timegrp-32rplc-72">
    <w:name w:val="cat-Time grp-32 rplc-72"/>
    <w:basedOn w:val="DefaultParagraphFont"/>
  </w:style>
  <w:style w:type="character" w:customStyle="1" w:styleId="cat-Dategrp-8rplc-73">
    <w:name w:val="cat-Date grp-8 rplc-73"/>
    <w:basedOn w:val="DefaultParagraphFont"/>
  </w:style>
  <w:style w:type="character" w:customStyle="1" w:styleId="cat-Addressgrp-1rplc-74">
    <w:name w:val="cat-Address grp-1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